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书名：英语幽默笑话300篇</w:t>
      </w:r>
    </w:p>
    <w:p>
      <w:r>
        <w:t>作者：王福祯主编；刘守平，焦同梅，桂菏莲等编</w:t>
      </w:r>
    </w:p>
    <w:p>
      <w:r>
        <w:t>出版社：北京：中国国际广播出版社</w:t>
      </w:r>
    </w:p>
    <w:p>
      <w:r>
        <w:t>出版日期：2007.08</w:t>
      </w:r>
    </w:p>
    <w:p>
      <w:r>
        <w:t>总页数：439</w:t>
      </w:r>
    </w:p>
    <w:p>
      <w:r>
        <w:t>更多请访问教客网: www.jiaokey.com</w:t>
      </w:r>
    </w:p>
    <w:p>
      <w:r>
        <w:t>英语幽默笑话300篇 评论地址：https://www.jiaokey.com/book/detail/11874881.html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