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书名：股市持仓平均成本派手册</w:t>
      </w:r>
    </w:p>
    <w:p>
      <w:r>
        <w:t>作者：（美）卓克著；王建民译</w:t>
      </w:r>
    </w:p>
    <w:p>
      <w:r>
        <w:t>出版社：北京:中国青年出版社,2007.06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股市持仓平均成本派手册 评论地址：https://www.jiaokey.com/book/detail/11875060.html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