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书名：公共财政阳光洒  春满故乡喜事多  财政系统“春节回乡见闻”优秀调研成果选</w:t>
      </w:r>
    </w:p>
    <w:p>
      <w:r>
        <w:t>作者：财政部编</w:t>
      </w:r>
    </w:p>
    <w:p>
      <w:r>
        <w:t>出版社：北京:中国财政经济出版社,2007.05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公共财政阳光洒  春满故乡喜事多  财政系统“春节回乡见闻”优秀调研成果选 评论地址：https://www.jiaokey.com/book/detail/11875069.html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