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书名：股评师是如何欺骗你的  华尔街的诱骗者</w:t>
      </w:r>
    </w:p>
    <w:p>
      <w:r>
        <w:t>作者：（美）本杰明·马克·科尔（Benjamin Mark Cole）著；元军，董碧辉译</w:t>
      </w:r>
    </w:p>
    <w:p>
      <w:r>
        <w:t>出版社：北京:中国商业出版社,2002.11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股评师是如何欺骗你的  华尔街的诱骗者 评论地址：https://www.jiaokey.com/book/detail/11875224.html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