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书名：北京电影学院美术系学生示范作品选</w:t>
      </w:r>
    </w:p>
    <w:p>
      <w:r>
        <w:t>作者：王鸿海，宫林编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北京电影学院美术系学生示范作品选 评论地址：https://www.jiaokey.com/book/detail/11875285.html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