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书名：一眼看穿男人  练就瞬间捕获幸福爱情的真本事</w:t>
      </w:r>
    </w:p>
    <w:p>
      <w:r>
        <w:t>作者：砍柴人著</w:t>
      </w:r>
    </w:p>
    <w:p>
      <w:r>
        <w:t>出版社：桂林：漓江出版社</w:t>
      </w:r>
    </w:p>
    <w:p>
      <w:r>
        <w:t>出版日期：2007.05</w:t>
      </w:r>
    </w:p>
    <w:p>
      <w:r>
        <w:t>总页数：231</w:t>
      </w:r>
    </w:p>
    <w:p>
      <w:r>
        <w:t>更多请访问教客网: www.jiaokey.com</w:t>
      </w:r>
    </w:p>
    <w:p>
      <w:r>
        <w:t>一眼看穿男人  练就瞬间捕获幸福爱情的真本事 评论地址：https://www.jiaokey.com/book/detail/11875569.html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