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书名：发现山岩父系部落</w:t>
      </w:r>
    </w:p>
    <w:p>
      <w:r>
        <w:t>作者：税晓洁，范河川，杨雅兰编著</w:t>
      </w:r>
    </w:p>
    <w:p>
      <w:r>
        <w:t>出版社：北京：中国青年出版社</w:t>
      </w:r>
    </w:p>
    <w:p>
      <w:r>
        <w:t>出版日期：2007.01</w:t>
      </w:r>
    </w:p>
    <w:p>
      <w:r>
        <w:t>总页数：254</w:t>
      </w:r>
    </w:p>
    <w:p>
      <w:r>
        <w:t>更多请访问教客网: www.jiaokey.com</w:t>
      </w:r>
    </w:p>
    <w:p>
      <w:r>
        <w:t>发现山岩父系部落 评论地址：https://www.jiaokey.com/book/detail/11875608.html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