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书名：未学斋中香不散  钱穆和他的弟子</w:t>
      </w:r>
    </w:p>
    <w:p>
      <w:r>
        <w:t>作者：谢俊美丛书主编</w:t>
      </w:r>
    </w:p>
    <w:p>
      <w:r>
        <w:t>出版社：广州：广东教育出版社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未学斋中香不散  钱穆和他的弟子 评论地址：https://www.jiaokey.com/book/detail/11875610.html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