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书名：金针觉慧  2004-2006年院士专家福州一中讲座选集</w:t>
      </w:r>
    </w:p>
    <w:p>
      <w:r>
        <w:t>作者：李迅，邱德奎主编</w:t>
      </w:r>
    </w:p>
    <w:p>
      <w:r>
        <w:t>出版社：福州：福建教育出版社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金针觉慧  2004-2006年院士专家福州一中讲座选集 评论地址：https://www.jiaokey.com/book/detail/11875688.html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