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来自高等教育第一线的思考</w:t>
      </w:r>
    </w:p>
    <w:p>
      <w:r>
        <w:t>作者：俞瑞钊著</w:t>
      </w:r>
    </w:p>
    <w:p>
      <w:r>
        <w:t>出版社：北京：科学出版社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走自己的路  来自高等教育第一线的思考 评论地址：https://www.jiaokey.com/book/detail/11875773.html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