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书名：我爱大明星  惊叹号</w:t>
      </w:r>
    </w:p>
    <w:p>
      <w:r>
        <w:t>作者：蔡依林，杨丞琳，罗志祥等作品</w:t>
      </w:r>
    </w:p>
    <w:p>
      <w:r>
        <w:t>出版社：南宁：接力出版社</w:t>
      </w:r>
    </w:p>
    <w:p>
      <w:r>
        <w:t>出版日期：2007.05</w:t>
      </w:r>
    </w:p>
    <w:p>
      <w:r>
        <w:t>总页数：119</w:t>
      </w:r>
    </w:p>
    <w:p>
      <w:r>
        <w:t>更多请访问教客网: www.jiaokey.com</w:t>
      </w:r>
    </w:p>
    <w:p>
      <w:r>
        <w:t>我爱大明星  惊叹号 评论地址：https://www.jiaokey.com/book/detail/11876057.html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