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书名：燕赵文史新录  尧乡轶事</w:t>
      </w:r>
    </w:p>
    <w:p>
      <w:r>
        <w:t>作者：齐彦彬，齐晓钟著</w:t>
      </w:r>
    </w:p>
    <w:p>
      <w:r>
        <w:t>出版社：北京：新华出版社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燕赵文史新录  尧乡轶事 评论地址：https://www.jiaokey.com/book/detail/11876472.html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