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书名：经典重访  与中国最具有影响力的纪录片导演对话</w:t>
      </w:r>
    </w:p>
    <w:p>
      <w:r>
        <w:t>作者：《经典重访》栏目组编</w:t>
      </w:r>
    </w:p>
    <w:p>
      <w:r>
        <w:t>出版社：上海：上海文艺出版社</w:t>
      </w:r>
    </w:p>
    <w:p>
      <w:r>
        <w:t>出版日期：2007.04</w:t>
      </w:r>
    </w:p>
    <w:p>
      <w:r>
        <w:t>总页数：377</w:t>
      </w:r>
    </w:p>
    <w:p>
      <w:r>
        <w:t>更多请访问教客网: www.jiaokey.com</w:t>
      </w:r>
    </w:p>
    <w:p>
      <w:r>
        <w:t>经典重访  与中国最具有影响力的纪录片导演对话 评论地址：https://www.jiaokey.com/book/detail/11876493.html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