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书名：华商始祖王亥</w:t>
      </w:r>
    </w:p>
    <w:p>
      <w:r>
        <w:t>作者：尚起兴，韩志明主编</w:t>
      </w:r>
    </w:p>
    <w:p>
      <w:r>
        <w:t>出版社：北京：新华出版社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华商始祖王亥 评论地址：https://www.jiaokey.com/book/detail/11876751.html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