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书名：当代流行音乐理论视野</w:t>
      </w:r>
    </w:p>
    <w:p>
      <w:r>
        <w:t>作者：王建元主编</w:t>
      </w:r>
    </w:p>
    <w:p>
      <w:r>
        <w:t>出版社：南京：东南大学出版社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当代流行音乐理论视野 评论地址：https://www.jiaokey.com/book/detail/11876766.html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