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书名：遗产继承法律问题指南</w:t>
      </w:r>
    </w:p>
    <w:p>
      <w:r>
        <w:t>作者：王蓉等编著</w:t>
      </w:r>
    </w:p>
    <w:p>
      <w:r>
        <w:t>出版社：北京：法律出版社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遗产继承法律问题指南 评论地址：https://www.jiaokey.com/book/detail/11876868.html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