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书名：穿越荣耀之门</w:t>
      </w:r>
    </w:p>
    <w:p>
      <w:r>
        <w:t>作者：（美）伊丽莎白·艾略特（Elisabeth Elliot）著；朱燕楠，马晓垚译</w:t>
      </w:r>
    </w:p>
    <w:p>
      <w:r>
        <w:t>出版社：北京：中国电影出版社</w:t>
      </w:r>
    </w:p>
    <w:p>
      <w:r>
        <w:t>出版日期：2007.02</w:t>
      </w:r>
    </w:p>
    <w:p>
      <w:r>
        <w:t>总页数：239</w:t>
      </w:r>
    </w:p>
    <w:p>
      <w:r>
        <w:t>更多请访问教客网: www.jiaokey.com</w:t>
      </w:r>
    </w:p>
    <w:p>
      <w:r>
        <w:t>穿越荣耀之门 评论地址：https://www.jiaokey.com/book/detail/11876905.html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