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书名：从苕溪到黄浦江  话说湖州上海两地之缘</w:t>
      </w:r>
    </w:p>
    <w:p>
      <w:r>
        <w:t>作者：刘明波主编</w:t>
      </w:r>
    </w:p>
    <w:p>
      <w:r>
        <w:t>出版社：北京:经济日报出版社,2007.04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从苕溪到黄浦江  话说湖州上海两地之缘 评论地址：https://www.jiaokey.com/book/detail/11876915.html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