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书名：中药传统制剂及零售经营知识</w:t>
      </w:r>
    </w:p>
    <w:p>
      <w:r>
        <w:t>作者：吕侠卿主编</w:t>
      </w:r>
    </w:p>
    <w:p>
      <w:r>
        <w:t>出版社：长沙:湖南科学技术出版社,2007.04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中药传统制剂及零售经营知识 评论地址：https://www.jiaokey.com/book/detail/11877141.html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