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书名：西方经典戏剧  英汉对照版  插图版</w:t>
      </w:r>
    </w:p>
    <w:p>
      <w:r>
        <w:t>作者：杜萌若，施锐主编；段鸿欣，张雪丹译</w:t>
      </w:r>
    </w:p>
    <w:p>
      <w:r>
        <w:t>出版社：西安:陕西师范大学出版社,2007.08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西方经典戏剧  英汉对照版  插图版 评论地址：https://www.jiaokey.com/book/detail/11877747.html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