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书名：国际风云的旗与剑  一个老外交家的博客</w:t>
      </w:r>
    </w:p>
    <w:p>
      <w:r>
        <w:t>作者：王嵎生著</w:t>
      </w:r>
    </w:p>
    <w:p>
      <w:r>
        <w:t>出版社：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国际风云的旗与剑  一个老外交家的博客 评论地址：https://www.jiaokey.com/book/detail/11877779.html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