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谁是我的PARTY GIRL？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谁是我的PARTY GIRL？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本书出售、求购地址：https://www.jiaokey.com/book/detail/11878043.html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关键词搜索：https://www.jiaokey.com/tag/谁是我的PARTY GIRL？.html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