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书名：听大师讲庄子</w:t>
      </w:r>
    </w:p>
    <w:p>
      <w:r>
        <w:t>作者：马志明，吴建雄编</w:t>
      </w:r>
    </w:p>
    <w:p>
      <w:r>
        <w:t>出版社：南京：江苏文艺出版社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听大师讲庄子 评论地址：https://www.jiaokey.com/book/detail/11878179.html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