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中国画临习速成  菊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中国画临习速成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本书出售、求购地址：https://www.jiaokey.com/book/detail/11878221.html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关键词搜索：https://www.jiaokey.com/tag/中国画临习速成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