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书名：口舌相亲  老公爱吃的菜</w:t>
      </w:r>
    </w:p>
    <w:p>
      <w:r>
        <w:t>作者：她品文化编著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总页数：117</w:t>
      </w:r>
    </w:p>
    <w:p>
      <w:r>
        <w:t>更多请访问教客网: www.jiaokey.com</w:t>
      </w:r>
    </w:p>
    <w:p>
      <w:r>
        <w:t>口舌相亲  老公爱吃的菜 评论地址：https://www.jiaokey.com/book/detail/11878329.html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