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书名：家常养生健康素  45道简易美味素食</w:t>
      </w:r>
    </w:p>
    <w:p>
      <w:r>
        <w:t>作者：邱宝钥，曾文灿，卢重镇著</w:t>
      </w:r>
    </w:p>
    <w:p>
      <w:r>
        <w:t>出版社：北京：新华出版社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家常养生健康素  45道简易美味素食 评论地址：https://www.jiaokey.com/book/detail/11878368.html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