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书名：好吃宴客健康素  轻松端出50道美味办桌料理</w:t>
      </w:r>
    </w:p>
    <w:p>
      <w:r>
        <w:t>作者：林美慧著</w:t>
      </w:r>
    </w:p>
    <w:p>
      <w:r>
        <w:t>出版社：北京：新华出版社</w:t>
      </w:r>
    </w:p>
    <w:p>
      <w:r>
        <w:t>出版日期：2007.01</w:t>
      </w:r>
    </w:p>
    <w:p>
      <w:r>
        <w:t>总页数：111</w:t>
      </w:r>
    </w:p>
    <w:p>
      <w:r>
        <w:t>更多请访问教客网: www.jiaokey.com</w:t>
      </w:r>
    </w:p>
    <w:p>
      <w:r>
        <w:t>好吃宴客健康素  轻松端出50道美味办桌料理 评论地址：https://www.jiaokey.com/book/detail/11878438.html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