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中国文字学概要  文字形义学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中国文字学概要  文字形义学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本书出售、求购地址：https://www.jiaokey.com/book/detail/11878455.html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关键词搜索：https://www.jiaokey.com/tag/中国文字学概要  文字形义学.html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