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书名：画说提案  政协委员心系民生情牵和谐志在发展</w:t>
      </w:r>
    </w:p>
    <w:p>
      <w:r>
        <w:t>作者：蒋以任主编</w:t>
      </w:r>
    </w:p>
    <w:p>
      <w:r>
        <w:t>出版社：上海：上海文化出版社</w:t>
      </w:r>
    </w:p>
    <w:p>
      <w:r>
        <w:t>出版日期：2007.01</w:t>
      </w:r>
    </w:p>
    <w:p>
      <w:r>
        <w:t>总页数：133</w:t>
      </w:r>
    </w:p>
    <w:p>
      <w:r>
        <w:t>更多请访问教客网: www.jiaokey.com</w:t>
      </w:r>
    </w:p>
    <w:p>
      <w:r>
        <w:t>画说提案  政协委员心系民生情牵和谐志在发展 评论地址：https://www.jiaokey.com/book/detail/11878474.html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