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书名：笨小孩的幸福饼</w:t>
      </w:r>
    </w:p>
    <w:p>
      <w:r>
        <w:t>作者：伍美珍著</w:t>
      </w:r>
    </w:p>
    <w:p>
      <w:r>
        <w:t>出版社：福州:福建少年儿童出版社,2007.04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笨小孩的幸福饼 评论地址：https://www.jiaokey.com/book/detail/11878492.html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