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书名：驯龙</w:t>
      </w:r>
    </w:p>
    <w:p>
      <w:r>
        <w:t>作者：（英）克莱西达·寇欧（Cressida Cowell9）著；孙淇译</w:t>
      </w:r>
    </w:p>
    <w:p>
      <w:r>
        <w:t>出版社：南宁:接力出版社,2007.04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驯龙 评论地址：https://www.jiaokey.com/book/detail/11878573.html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