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书名：在旅途中 中国钢琴四手联弹创作小曲集 Chinese piano pieces for four - hand 中英文本</w:t>
      </w:r>
    </w:p>
    <w:p>
      <w:r>
        <w:t>作者：薛小明著</w:t>
      </w:r>
    </w:p>
    <w:p>
      <w:r>
        <w:t>出版社：上海：上海音乐出版社</w:t>
      </w:r>
    </w:p>
    <w:p>
      <w:r>
        <w:t>出版日期：2007.05</w:t>
      </w:r>
    </w:p>
    <w:p>
      <w:r>
        <w:t>总页数：94</w:t>
      </w:r>
    </w:p>
    <w:p>
      <w:r>
        <w:t>更多请访问教客网: www.jiaokey.com</w:t>
      </w:r>
    </w:p>
    <w:p>
      <w:r>
        <w:t>在旅途中 中国钢琴四手联弹创作小曲集 Chinese piano pieces for four - hand 中英文本 评论地址：https://www.jiaokey.com/book/detail/11878660.html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