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书名：大学艺术英语  第2册  2</w:t>
      </w:r>
    </w:p>
    <w:p>
      <w:r>
        <w:t>作者：余澄清，安铁汉主编；刘沛，李艳雄，徐慧，刘婉婷，董新斌，谢春林副主编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总页数：258</w:t>
      </w:r>
    </w:p>
    <w:p>
      <w:r>
        <w:t>更多请访问教客网: www.jiaokey.com</w:t>
      </w:r>
    </w:p>
    <w:p>
      <w:r>
        <w:t>大学艺术英语  第2册  2 评论地址：https://www.jiaokey.com/book/detail/11879012.html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