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第3版</w:t>
      </w:r>
    </w:p>
    <w:p>
      <w:r>
        <w:t>作者：（美）菲利普·科特勒（Philip Kotler），（美）凯文·莱恩·凯勒（Kevin Lane Keller）著；王虹，应斌译</w:t>
      </w:r>
    </w:p>
    <w:p>
      <w:r>
        <w:t>出版社：北京：清华大学出版社</w:t>
      </w:r>
    </w:p>
    <w:p>
      <w:r>
        <w:t>出版日期：2007</w:t>
      </w:r>
    </w:p>
    <w:p>
      <w:r>
        <w:t>总页数：325</w:t>
      </w:r>
    </w:p>
    <w:p>
      <w:r>
        <w:t>更多请访问教客网: www.jiaokey.com</w:t>
      </w:r>
    </w:p>
    <w:p>
      <w:r>
        <w:t>营销管理  第3版 评论地址：https://www.jiaokey.com/book/detail/11879184.html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