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书名：美国金融监管制度的历史演进</w:t>
      </w:r>
    </w:p>
    <w:p>
      <w:r>
        <w:t>作者：臧慧萍著</w:t>
      </w:r>
    </w:p>
    <w:p>
      <w:r>
        <w:t>出版社：北京：经济管理出版社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美国金融监管制度的历史演进 评论地址：https://www.jiaokey.com/book/detail/11879321.html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