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书名：最新高校英语专业八级考试听力备考指南</w:t>
      </w:r>
    </w:p>
    <w:p>
      <w:r>
        <w:t>作者：顾德曼，侯光海，曾德波编著</w:t>
      </w:r>
    </w:p>
    <w:p>
      <w:r>
        <w:t>出版社：重庆：重庆大学出版社</w:t>
      </w:r>
    </w:p>
    <w:p>
      <w:r>
        <w:t>出版日期：2007.04</w:t>
      </w:r>
    </w:p>
    <w:p>
      <w:r>
        <w:t>总页数：237</w:t>
      </w:r>
    </w:p>
    <w:p>
      <w:r>
        <w:t>更多请访问教客网: www.jiaokey.com</w:t>
      </w:r>
    </w:p>
    <w:p>
      <w:r>
        <w:t>最新高校英语专业八级考试听力备考指南 评论地址：https://www.jiaokey.com/book/detail/11879565.html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