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书名：编程高手主题课程教师参考书</w:t>
      </w:r>
    </w:p>
    <w:p>
      <w:r>
        <w:t>作者：清华少年科学素养培训项目教材编写组编</w:t>
      </w:r>
    </w:p>
    <w:p>
      <w:r>
        <w:t>出版社：北京：中国宇航出版社</w:t>
      </w:r>
    </w:p>
    <w:p>
      <w:r>
        <w:t>出版日期：2007.02</w:t>
      </w:r>
    </w:p>
    <w:p>
      <w:r>
        <w:t>总页数：118</w:t>
      </w:r>
    </w:p>
    <w:p>
      <w:r>
        <w:t>更多请访问教客网: www.jiaokey.com</w:t>
      </w:r>
    </w:p>
    <w:p>
      <w:r>
        <w:t>编程高手主题课程教师参考书 评论地址：https://www.jiaokey.com/book/detail/11879603.html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