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书名：玫瑰家族HTML/CSS/JavaScript教室</w:t>
      </w:r>
    </w:p>
    <w:p>
      <w:r>
        <w:t>作者：（韩）李姃民，（韩）李英朱著；仇轩，屈莉译</w:t>
      </w:r>
    </w:p>
    <w:p>
      <w:r>
        <w:t>出版社：北京：电子工业出版社</w:t>
      </w:r>
    </w:p>
    <w:p>
      <w:r>
        <w:t>出版日期：2007</w:t>
      </w:r>
    </w:p>
    <w:p>
      <w:r>
        <w:t>总页数：375</w:t>
      </w:r>
    </w:p>
    <w:p>
      <w:r>
        <w:t>更多请访问教客网: www.jiaokey.com</w:t>
      </w:r>
    </w:p>
    <w:p>
      <w:r>
        <w:t>玫瑰家族HTML/CSS/JavaScript教室 评论地址：https://www.jiaokey.com/book/detail/11879683.html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