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书名：Pro/E模具数控加工实例教程</w:t>
      </w:r>
    </w:p>
    <w:p>
      <w:r>
        <w:t>作者：葛正浩，田普建编著</w:t>
      </w:r>
    </w:p>
    <w:p>
      <w:r>
        <w:t>出版社：北京：化学工业出版社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Pro/E模具数控加工实例教程 评论地址：https://www.jiaokey.com/book/detail/11879717.html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