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书名：PKI原理与技术</w:t>
      </w:r>
    </w:p>
    <w:p>
      <w:r>
        <w:t>作者：佘坤，郑方伟编著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PKI原理与技术 评论地址：https://www.jiaokey.com/book/detail/11879793.html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