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书名：雨巷·我用残损的手掌</w:t>
      </w:r>
    </w:p>
    <w:p>
      <w:r>
        <w:t>作者：吴福辉，陈子善主编；戴望舒著</w:t>
      </w:r>
    </w:p>
    <w:p>
      <w:r>
        <w:t>出版社：上海:复旦大学出版社,2006.08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雨巷·我用残损的手掌 评论地址：https://www.jiaokey.com/book/detail/11879867.html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