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书名：慈禧外传</w:t>
      </w:r>
    </w:p>
    <w:p>
      <w:r>
        <w:t>作者：（英）约翰·奥特维·布兰德（J. O. Bland），（英）埃特蒙德·白克浩斯（E. Backhouse）著；张伟红译</w:t>
      </w:r>
    </w:p>
    <w:p>
      <w:r>
        <w:t>出版社：郑州：河南文艺出版社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慈禧外传 评论地址：https://www.jiaokey.com/book/detail/11879931.html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