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书名：民国第一家  蒋介石家世  第2版</w:t>
      </w:r>
    </w:p>
    <w:p>
      <w:r>
        <w:t>作者：齐鹏飞著</w:t>
      </w:r>
    </w:p>
    <w:p>
      <w:r>
        <w:t>出版社：北京：团结出版社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民国第一家  蒋介石家世  第2版 评论地址：https://www.jiaokey.com/book/detail/11879964.html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