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书名：魅力徽商</w:t>
      </w:r>
    </w:p>
    <w:p>
      <w:r>
        <w:t>作者：郑佳节，高岭编著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魅力徽商 评论地址：https://www.jiaokey.com/book/detail/11880163.html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