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书名：最新商务英语读本  外国公司在中国  中国公司在国外</w:t>
      </w:r>
    </w:p>
    <w:p>
      <w:r>
        <w:t>作者：杨祖宪，龚晓斌主编；王文渊，张丹副主编</w:t>
      </w:r>
    </w:p>
    <w:p>
      <w:r>
        <w:t>出版社：苏州：苏州大学出版社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最新商务英语读本  外国公司在中国  中国公司在国外 评论地址：https://www.jiaokey.com/book/detail/11880195.html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