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书名：期货投资从入门到精通</w:t>
      </w:r>
    </w:p>
    <w:p>
      <w:r>
        <w:t>作者：茆训诚，王昊，张震，曹焕编</w:t>
      </w:r>
    </w:p>
    <w:p>
      <w:r>
        <w:t>出版社：上海：上海交通大学出版社</w:t>
      </w:r>
    </w:p>
    <w:p>
      <w:r>
        <w:t>出版日期：2007.08</w:t>
      </w:r>
    </w:p>
    <w:p>
      <w:r>
        <w:t>总页数：255</w:t>
      </w:r>
    </w:p>
    <w:p>
      <w:r>
        <w:t>更多请访问教客网: www.jiaokey.com</w:t>
      </w:r>
    </w:p>
    <w:p>
      <w:r>
        <w:t>期货投资从入门到精通 评论地址：https://www.jiaokey.com/book/detail/11880280.html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