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书名：世界上最伟大的推销员是怎样炼成的  第2版</w:t>
      </w:r>
    </w:p>
    <w:p>
      <w:r>
        <w:t>作者：倪德玲著</w:t>
      </w:r>
    </w:p>
    <w:p>
      <w:r>
        <w:t>出版社：北京：中国经济出版社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世界上最伟大的推销员是怎样炼成的  第2版 评论地址：https://www.jiaokey.com/book/detail/11880285.html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