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书名：报关与国际货运业务实训教程</w:t>
      </w:r>
    </w:p>
    <w:p>
      <w:r>
        <w:t>作者：吕红军主编；刘钊，丛凤英副主编</w:t>
      </w:r>
    </w:p>
    <w:p>
      <w:r>
        <w:t>出版社：北京：中国商务出版社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报关与国际货运业务实训教程 评论地址：https://www.jiaokey.com/book/detail/11880384.html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