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书名：常用动物实验操作指南</w:t>
      </w:r>
    </w:p>
    <w:p>
      <w:r>
        <w:t>作者:张宾，王予辉主编；高志卿，李寅超，陈保红副主编</w:t>
      </w:r>
    </w:p>
    <w:p>
      <w:r>
        <w:t>出版社:上海：上海中医药大学出版社</w:t>
      </w:r>
    </w:p>
    <w:p>
      <w:r>
        <w:t>出版日期：2007.09</w:t>
      </w:r>
    </w:p>
    <w:p>
      <w:r>
        <w:t>总页数：221</w:t>
      </w:r>
    </w:p>
    <w:p>
      <w:r>
        <w:t>更多请访问教客网:www.jiaokey.com</w:t>
      </w:r>
    </w:p>
    <w:p>
      <w:r>
        <w:t>常用动物实验操作指南评论地址：https://www.jiaokey.com/book/detail/11880405.html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