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书名：实施工作分享  破解就业难题</w:t>
      </w:r>
    </w:p>
    <w:p>
      <w:r>
        <w:t>作者：陈维政，李贵卿著</w:t>
      </w:r>
    </w:p>
    <w:p>
      <w:r>
        <w:t>出版社：北京：中国经济出版社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实施工作分享  破解就业难题 评论地址：https://www.jiaokey.com/book/detail/11880453.html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